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812033374.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86250812033374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0412365400665023252520171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